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5"/>
          <w:szCs w:val="25"/>
        </w:rPr>
        <w:t>омного округа-Югры Миненко Юлия Борисовна,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506</w:t>
      </w:r>
      <w:r>
        <w:rPr>
          <w:rFonts w:ascii="Times New Roman" w:eastAsia="Times New Roman" w:hAnsi="Times New Roman" w:cs="Times New Roman"/>
          <w:sz w:val="25"/>
          <w:szCs w:val="25"/>
        </w:rPr>
        <w:t>-2803/202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ООО «ААС БАЗА»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ИНН </w:t>
      </w:r>
      <w:r>
        <w:rPr>
          <w:rFonts w:ascii="Times New Roman" w:eastAsia="Times New Roman" w:hAnsi="Times New Roman" w:cs="Times New Roman"/>
          <w:sz w:val="25"/>
          <w:szCs w:val="25"/>
        </w:rPr>
        <w:t>8601052287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ОГРН: </w:t>
      </w:r>
      <w:r>
        <w:rPr>
          <w:rFonts w:ascii="Times New Roman" w:eastAsia="Times New Roman" w:hAnsi="Times New Roman" w:cs="Times New Roman"/>
          <w:sz w:val="25"/>
          <w:szCs w:val="25"/>
        </w:rPr>
        <w:t>1148619001134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юридический адрес: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Привольная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стр.9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лицо, имеющее право без доверенности действовать от имени юридического лица – </w:t>
      </w:r>
      <w:r>
        <w:rPr>
          <w:rFonts w:ascii="Times New Roman" w:eastAsia="Times New Roman" w:hAnsi="Times New Roman" w:cs="Times New Roman"/>
          <w:sz w:val="25"/>
          <w:szCs w:val="25"/>
        </w:rPr>
        <w:t>генеральный директор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Бирюков М.В.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юридическое лицо </w:t>
      </w:r>
      <w:r>
        <w:rPr>
          <w:b w:val="0"/>
          <w:bCs w:val="0"/>
          <w:i w:val="0"/>
          <w:sz w:val="25"/>
          <w:szCs w:val="25"/>
        </w:rPr>
        <w:t>ООО «ААС БАЗА»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</w:t>
      </w:r>
      <w:r>
        <w:rPr>
          <w:b w:val="0"/>
          <w:bCs w:val="0"/>
          <w:i w:val="0"/>
          <w:sz w:val="25"/>
          <w:szCs w:val="25"/>
        </w:rPr>
        <w:t xml:space="preserve">регистрации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b w:val="0"/>
          <w:bCs w:val="0"/>
          <w:i w:val="0"/>
          <w:sz w:val="25"/>
          <w:szCs w:val="25"/>
        </w:rPr>
        <w:t>г.Ханты-Мансийск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ул.</w:t>
      </w:r>
      <w:r>
        <w:rPr>
          <w:b w:val="0"/>
          <w:bCs w:val="0"/>
          <w:i w:val="0"/>
          <w:sz w:val="25"/>
          <w:szCs w:val="25"/>
        </w:rPr>
        <w:t>Привольная</w:t>
      </w:r>
      <w:r>
        <w:rPr>
          <w:b w:val="0"/>
          <w:bCs w:val="0"/>
          <w:i w:val="0"/>
          <w:sz w:val="25"/>
          <w:szCs w:val="25"/>
        </w:rPr>
        <w:t xml:space="preserve"> стр.9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 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не предоставил</w:t>
      </w:r>
      <w:r>
        <w:rPr>
          <w:b w:val="0"/>
          <w:bCs w:val="0"/>
          <w:i w:val="0"/>
          <w:sz w:val="25"/>
          <w:szCs w:val="25"/>
        </w:rPr>
        <w:t>о</w:t>
      </w:r>
      <w:r>
        <w:rPr>
          <w:b w:val="0"/>
          <w:bCs w:val="0"/>
          <w:i w:val="0"/>
          <w:sz w:val="25"/>
          <w:szCs w:val="25"/>
        </w:rPr>
        <w:t xml:space="preserve">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 xml:space="preserve">совершило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Законный представитель </w:t>
      </w:r>
      <w:r>
        <w:rPr>
          <w:b w:val="0"/>
          <w:bCs w:val="0"/>
          <w:i w:val="0"/>
          <w:sz w:val="25"/>
          <w:szCs w:val="25"/>
        </w:rPr>
        <w:t>ООО «ААС БАЗА»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явился, юридическое лицо извещено о месте и времени судебного заседания посредством получения судебной повестки, ходатайств об отложении судебного заседания не поступало.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законного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представителя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>едеральная налоговая 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ООО «ААС БАЗА»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ООО «ААС БАЗА»</w:t>
      </w:r>
      <w:r>
        <w:rPr>
          <w:rFonts w:ascii="Times New Roman" w:eastAsia="Times New Roman" w:hAnsi="Times New Roman" w:cs="Times New Roman"/>
          <w:sz w:val="25"/>
          <w:szCs w:val="25"/>
        </w:rPr>
        <w:t>, осуществляюще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свою деятельность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Привольная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стр.9</w:t>
      </w:r>
      <w:r>
        <w:rPr>
          <w:rFonts w:ascii="Times New Roman" w:eastAsia="Times New Roman" w:hAnsi="Times New Roman" w:cs="Times New Roman"/>
          <w:sz w:val="25"/>
          <w:szCs w:val="25"/>
        </w:rPr>
        <w:t>, не 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86002612700319600001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.05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.2026; копией выписки из ЕГРН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ООО «ААС БАЗА»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УФНС России по ХМАО-Югре о том, что на момент составления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anchor="/document/12125267/entry/2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ч.2 ст.2.1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настоящим Кодексом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 представленные доказательства в их совокупности, суд считает установленным, что в рассматриваемом случае юридическим лицом не были приняты все зависящие от него меры к исполнению законодательства </w:t>
      </w:r>
      <w:r>
        <w:rPr>
          <w:rFonts w:ascii="Times New Roman" w:eastAsia="Times New Roman" w:hAnsi="Times New Roman" w:cs="Times New Roman"/>
          <w:sz w:val="25"/>
          <w:szCs w:val="25"/>
        </w:rPr>
        <w:t>о бухгалтерском учете.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Fonts w:ascii="Times New Roman" w:eastAsia="Times New Roman" w:hAnsi="Times New Roman" w:cs="Times New Roman"/>
          <w:sz w:val="25"/>
          <w:szCs w:val="25"/>
        </w:rPr>
        <w:t>ООО «ААС БАЗА»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представление в государственный орган, осуществляющему государственный контроль,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юридическому </w:t>
      </w:r>
      <w:r>
        <w:rPr>
          <w:rFonts w:ascii="Times New Roman" w:eastAsia="Times New Roman" w:hAnsi="Times New Roman" w:cs="Times New Roman"/>
          <w:sz w:val="25"/>
          <w:szCs w:val="25"/>
        </w:rPr>
        <w:t>лицу, в отношении которого ведется производство по делу об административном правонарушении, суд учитывает характер и тяжесть совершенного им правонарушения, имущественное и финансовое положение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Правонарушение совершено против порядка управления, сведений о привлечении юридического лица к административной ответственности не представлено.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ООО «ААС БАЗА»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и назначить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</w:t>
      </w:r>
      <w:r>
        <w:rPr>
          <w:rFonts w:ascii="Times New Roman" w:eastAsia="Times New Roman" w:hAnsi="Times New Roman" w:cs="Times New Roman"/>
          <w:sz w:val="25"/>
          <w:szCs w:val="25"/>
        </w:rPr>
        <w:t>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